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3076" w14:textId="77777777" w:rsidR="00DB2841" w:rsidRDefault="00DB2841">
      <w:pPr>
        <w:pStyle w:val="Title"/>
        <w:rPr>
          <w:rFonts w:ascii="Abadi Extra Light" w:hAnsi="Abadi Extra Light"/>
          <w:sz w:val="40"/>
          <w:szCs w:val="40"/>
        </w:rPr>
      </w:pPr>
    </w:p>
    <w:p w14:paraId="3144120C" w14:textId="628B1B46" w:rsidR="002B247E" w:rsidRPr="00DB2841" w:rsidRDefault="00000000">
      <w:pPr>
        <w:pStyle w:val="Title"/>
        <w:rPr>
          <w:rFonts w:ascii="Abadi Extra Light" w:hAnsi="Abadi Extra Light"/>
          <w:sz w:val="40"/>
          <w:szCs w:val="40"/>
        </w:rPr>
      </w:pPr>
      <w:r w:rsidRPr="00DB2841">
        <w:rPr>
          <w:rFonts w:ascii="Abadi Extra Light" w:hAnsi="Abadi Extra Light"/>
          <w:sz w:val="40"/>
          <w:szCs w:val="40"/>
        </w:rPr>
        <w:t>12-Episode Podcast Topic Planner</w:t>
      </w:r>
    </w:p>
    <w:p w14:paraId="1B7519A6" w14:textId="77777777" w:rsidR="002B247E" w:rsidRDefault="00000000">
      <w:r>
        <w:t>Plan your season with clarity and intention. Use this table to map out each episode’s title, potential guests, sponsorship opportunities, and what your competition is doing.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1982"/>
        <w:gridCol w:w="2176"/>
        <w:gridCol w:w="2187"/>
        <w:gridCol w:w="2377"/>
        <w:gridCol w:w="2278"/>
      </w:tblGrid>
      <w:tr w:rsidR="00B157EF" w14:paraId="08873EBD" w14:textId="77777777" w:rsidTr="00DB2841">
        <w:trPr>
          <w:trHeight w:val="523"/>
        </w:trPr>
        <w:tc>
          <w:tcPr>
            <w:tcW w:w="2176" w:type="dxa"/>
          </w:tcPr>
          <w:p w14:paraId="7665AD20" w14:textId="77777777" w:rsidR="00B157EF" w:rsidRDefault="00B157EF">
            <w:r>
              <w:t>Episode #</w:t>
            </w:r>
          </w:p>
        </w:tc>
        <w:tc>
          <w:tcPr>
            <w:tcW w:w="1982" w:type="dxa"/>
          </w:tcPr>
          <w:p w14:paraId="2EF8C067" w14:textId="3B6AC7AD" w:rsidR="00B157EF" w:rsidRDefault="00B157EF">
            <w:r>
              <w:t>Date</w:t>
            </w:r>
          </w:p>
        </w:tc>
        <w:tc>
          <w:tcPr>
            <w:tcW w:w="2176" w:type="dxa"/>
          </w:tcPr>
          <w:p w14:paraId="35AF8AD4" w14:textId="4F133583" w:rsidR="00B157EF" w:rsidRDefault="00B157EF">
            <w:r>
              <w:t>Episode Title</w:t>
            </w:r>
          </w:p>
        </w:tc>
        <w:tc>
          <w:tcPr>
            <w:tcW w:w="2187" w:type="dxa"/>
          </w:tcPr>
          <w:p w14:paraId="2A6DB791" w14:textId="77777777" w:rsidR="00B157EF" w:rsidRDefault="00B157EF">
            <w:r>
              <w:t>Guest(s)</w:t>
            </w:r>
          </w:p>
        </w:tc>
        <w:tc>
          <w:tcPr>
            <w:tcW w:w="2377" w:type="dxa"/>
          </w:tcPr>
          <w:p w14:paraId="4E27F344" w14:textId="77777777" w:rsidR="00B157EF" w:rsidRDefault="00B157EF">
            <w:r>
              <w:t>Sponsor/Promo</w:t>
            </w:r>
          </w:p>
        </w:tc>
        <w:tc>
          <w:tcPr>
            <w:tcW w:w="2278" w:type="dxa"/>
          </w:tcPr>
          <w:p w14:paraId="6DAC5D61" w14:textId="77777777" w:rsidR="00B157EF" w:rsidRDefault="00B157EF">
            <w:r>
              <w:t>Competitor Comparison</w:t>
            </w:r>
          </w:p>
        </w:tc>
      </w:tr>
      <w:tr w:rsidR="00B157EF" w14:paraId="62697CA8" w14:textId="77777777" w:rsidTr="00B157EF">
        <w:trPr>
          <w:trHeight w:val="382"/>
        </w:trPr>
        <w:tc>
          <w:tcPr>
            <w:tcW w:w="2176" w:type="dxa"/>
          </w:tcPr>
          <w:p w14:paraId="477E8CBC" w14:textId="77777777" w:rsidR="00B157EF" w:rsidRDefault="00B157EF">
            <w:r>
              <w:t>1</w:t>
            </w:r>
          </w:p>
        </w:tc>
        <w:tc>
          <w:tcPr>
            <w:tcW w:w="1982" w:type="dxa"/>
          </w:tcPr>
          <w:p w14:paraId="583D3396" w14:textId="77777777" w:rsidR="00B157EF" w:rsidRDefault="00B157EF"/>
        </w:tc>
        <w:tc>
          <w:tcPr>
            <w:tcW w:w="2176" w:type="dxa"/>
          </w:tcPr>
          <w:p w14:paraId="5CE9EB5A" w14:textId="53D61DAC" w:rsidR="00B157EF" w:rsidRDefault="00B157EF"/>
        </w:tc>
        <w:tc>
          <w:tcPr>
            <w:tcW w:w="2187" w:type="dxa"/>
          </w:tcPr>
          <w:p w14:paraId="14F6BA7C" w14:textId="77777777" w:rsidR="00B157EF" w:rsidRDefault="00B157EF"/>
        </w:tc>
        <w:tc>
          <w:tcPr>
            <w:tcW w:w="2377" w:type="dxa"/>
          </w:tcPr>
          <w:p w14:paraId="585CD1E8" w14:textId="77777777" w:rsidR="00B157EF" w:rsidRDefault="00B157EF"/>
        </w:tc>
        <w:tc>
          <w:tcPr>
            <w:tcW w:w="2278" w:type="dxa"/>
          </w:tcPr>
          <w:p w14:paraId="7BED8738" w14:textId="77777777" w:rsidR="00B157EF" w:rsidRDefault="00B157EF"/>
        </w:tc>
      </w:tr>
      <w:tr w:rsidR="00B157EF" w14:paraId="2A788DC3" w14:textId="77777777" w:rsidTr="00B157EF">
        <w:trPr>
          <w:trHeight w:val="382"/>
        </w:trPr>
        <w:tc>
          <w:tcPr>
            <w:tcW w:w="2176" w:type="dxa"/>
          </w:tcPr>
          <w:p w14:paraId="03E0290E" w14:textId="77777777" w:rsidR="00B157EF" w:rsidRDefault="00B157EF">
            <w:r>
              <w:t>2</w:t>
            </w:r>
          </w:p>
        </w:tc>
        <w:tc>
          <w:tcPr>
            <w:tcW w:w="1982" w:type="dxa"/>
          </w:tcPr>
          <w:p w14:paraId="6DD6B202" w14:textId="77777777" w:rsidR="00B157EF" w:rsidRDefault="00B157EF"/>
        </w:tc>
        <w:tc>
          <w:tcPr>
            <w:tcW w:w="2176" w:type="dxa"/>
          </w:tcPr>
          <w:p w14:paraId="4993A067" w14:textId="0EE7CE01" w:rsidR="00B157EF" w:rsidRDefault="00B157EF"/>
        </w:tc>
        <w:tc>
          <w:tcPr>
            <w:tcW w:w="2187" w:type="dxa"/>
          </w:tcPr>
          <w:p w14:paraId="3F7D709A" w14:textId="77777777" w:rsidR="00B157EF" w:rsidRDefault="00B157EF"/>
        </w:tc>
        <w:tc>
          <w:tcPr>
            <w:tcW w:w="2377" w:type="dxa"/>
          </w:tcPr>
          <w:p w14:paraId="4A558DF9" w14:textId="77777777" w:rsidR="00B157EF" w:rsidRDefault="00B157EF"/>
        </w:tc>
        <w:tc>
          <w:tcPr>
            <w:tcW w:w="2278" w:type="dxa"/>
          </w:tcPr>
          <w:p w14:paraId="4F3474FB" w14:textId="77777777" w:rsidR="00B157EF" w:rsidRDefault="00B157EF"/>
        </w:tc>
      </w:tr>
      <w:tr w:rsidR="00B157EF" w14:paraId="0854307F" w14:textId="77777777" w:rsidTr="00B157EF">
        <w:trPr>
          <w:trHeight w:val="382"/>
        </w:trPr>
        <w:tc>
          <w:tcPr>
            <w:tcW w:w="2176" w:type="dxa"/>
          </w:tcPr>
          <w:p w14:paraId="6DE33DBD" w14:textId="77777777" w:rsidR="00B157EF" w:rsidRDefault="00B157EF">
            <w:r>
              <w:t>3</w:t>
            </w:r>
          </w:p>
        </w:tc>
        <w:tc>
          <w:tcPr>
            <w:tcW w:w="1982" w:type="dxa"/>
          </w:tcPr>
          <w:p w14:paraId="6A382DF7" w14:textId="77777777" w:rsidR="00B157EF" w:rsidRDefault="00B157EF"/>
        </w:tc>
        <w:tc>
          <w:tcPr>
            <w:tcW w:w="2176" w:type="dxa"/>
          </w:tcPr>
          <w:p w14:paraId="41C47BF0" w14:textId="169B988E" w:rsidR="00B157EF" w:rsidRDefault="00B157EF"/>
        </w:tc>
        <w:tc>
          <w:tcPr>
            <w:tcW w:w="2187" w:type="dxa"/>
          </w:tcPr>
          <w:p w14:paraId="29D37ED4" w14:textId="77777777" w:rsidR="00B157EF" w:rsidRDefault="00B157EF"/>
        </w:tc>
        <w:tc>
          <w:tcPr>
            <w:tcW w:w="2377" w:type="dxa"/>
          </w:tcPr>
          <w:p w14:paraId="31B56049" w14:textId="77777777" w:rsidR="00B157EF" w:rsidRDefault="00B157EF"/>
        </w:tc>
        <w:tc>
          <w:tcPr>
            <w:tcW w:w="2278" w:type="dxa"/>
          </w:tcPr>
          <w:p w14:paraId="163B9F1F" w14:textId="77777777" w:rsidR="00B157EF" w:rsidRDefault="00B157EF"/>
        </w:tc>
      </w:tr>
      <w:tr w:rsidR="00B157EF" w14:paraId="05383891" w14:textId="77777777" w:rsidTr="00B157EF">
        <w:trPr>
          <w:trHeight w:val="382"/>
        </w:trPr>
        <w:tc>
          <w:tcPr>
            <w:tcW w:w="2176" w:type="dxa"/>
          </w:tcPr>
          <w:p w14:paraId="20D52F83" w14:textId="77777777" w:rsidR="00B157EF" w:rsidRDefault="00B157EF">
            <w:r>
              <w:t>4</w:t>
            </w:r>
          </w:p>
        </w:tc>
        <w:tc>
          <w:tcPr>
            <w:tcW w:w="1982" w:type="dxa"/>
          </w:tcPr>
          <w:p w14:paraId="1C0839AC" w14:textId="77777777" w:rsidR="00B157EF" w:rsidRDefault="00B157EF"/>
        </w:tc>
        <w:tc>
          <w:tcPr>
            <w:tcW w:w="2176" w:type="dxa"/>
          </w:tcPr>
          <w:p w14:paraId="2D8C70FC" w14:textId="47156D20" w:rsidR="00B157EF" w:rsidRDefault="00B157EF"/>
        </w:tc>
        <w:tc>
          <w:tcPr>
            <w:tcW w:w="2187" w:type="dxa"/>
          </w:tcPr>
          <w:p w14:paraId="7FD73674" w14:textId="77777777" w:rsidR="00B157EF" w:rsidRDefault="00B157EF"/>
        </w:tc>
        <w:tc>
          <w:tcPr>
            <w:tcW w:w="2377" w:type="dxa"/>
          </w:tcPr>
          <w:p w14:paraId="7E510835" w14:textId="77777777" w:rsidR="00B157EF" w:rsidRDefault="00B157EF"/>
        </w:tc>
        <w:tc>
          <w:tcPr>
            <w:tcW w:w="2278" w:type="dxa"/>
          </w:tcPr>
          <w:p w14:paraId="05B4D411" w14:textId="77777777" w:rsidR="00B157EF" w:rsidRDefault="00B157EF"/>
        </w:tc>
      </w:tr>
      <w:tr w:rsidR="00B157EF" w14:paraId="770D3CB1" w14:textId="77777777" w:rsidTr="00B157EF">
        <w:trPr>
          <w:trHeight w:val="360"/>
        </w:trPr>
        <w:tc>
          <w:tcPr>
            <w:tcW w:w="2176" w:type="dxa"/>
          </w:tcPr>
          <w:p w14:paraId="58DEC27B" w14:textId="77777777" w:rsidR="00B157EF" w:rsidRDefault="00B157EF">
            <w:r>
              <w:t>5</w:t>
            </w:r>
          </w:p>
        </w:tc>
        <w:tc>
          <w:tcPr>
            <w:tcW w:w="1982" w:type="dxa"/>
          </w:tcPr>
          <w:p w14:paraId="5E5B6E3C" w14:textId="77777777" w:rsidR="00B157EF" w:rsidRDefault="00B157EF"/>
        </w:tc>
        <w:tc>
          <w:tcPr>
            <w:tcW w:w="2176" w:type="dxa"/>
          </w:tcPr>
          <w:p w14:paraId="74D7BE2D" w14:textId="10245EF4" w:rsidR="00B157EF" w:rsidRDefault="00B157EF"/>
        </w:tc>
        <w:tc>
          <w:tcPr>
            <w:tcW w:w="2187" w:type="dxa"/>
          </w:tcPr>
          <w:p w14:paraId="13A7A7DB" w14:textId="77777777" w:rsidR="00B157EF" w:rsidRDefault="00B157EF"/>
        </w:tc>
        <w:tc>
          <w:tcPr>
            <w:tcW w:w="2377" w:type="dxa"/>
          </w:tcPr>
          <w:p w14:paraId="21DF386E" w14:textId="77777777" w:rsidR="00B157EF" w:rsidRDefault="00B157EF"/>
        </w:tc>
        <w:tc>
          <w:tcPr>
            <w:tcW w:w="2278" w:type="dxa"/>
          </w:tcPr>
          <w:p w14:paraId="0B848C76" w14:textId="77777777" w:rsidR="00B157EF" w:rsidRDefault="00B157EF"/>
        </w:tc>
      </w:tr>
      <w:tr w:rsidR="00B157EF" w14:paraId="7EB51B70" w14:textId="77777777" w:rsidTr="00B157EF">
        <w:trPr>
          <w:trHeight w:val="382"/>
        </w:trPr>
        <w:tc>
          <w:tcPr>
            <w:tcW w:w="2176" w:type="dxa"/>
          </w:tcPr>
          <w:p w14:paraId="51DE4A7C" w14:textId="77777777" w:rsidR="00B157EF" w:rsidRDefault="00B157EF">
            <w:r>
              <w:t>6</w:t>
            </w:r>
          </w:p>
        </w:tc>
        <w:tc>
          <w:tcPr>
            <w:tcW w:w="1982" w:type="dxa"/>
          </w:tcPr>
          <w:p w14:paraId="7FF6487B" w14:textId="77777777" w:rsidR="00B157EF" w:rsidRDefault="00B157EF"/>
        </w:tc>
        <w:tc>
          <w:tcPr>
            <w:tcW w:w="2176" w:type="dxa"/>
          </w:tcPr>
          <w:p w14:paraId="57DC5E5F" w14:textId="2CFCF957" w:rsidR="00B157EF" w:rsidRDefault="00B157EF"/>
        </w:tc>
        <w:tc>
          <w:tcPr>
            <w:tcW w:w="2187" w:type="dxa"/>
          </w:tcPr>
          <w:p w14:paraId="3C1D4EDC" w14:textId="77777777" w:rsidR="00B157EF" w:rsidRDefault="00B157EF"/>
        </w:tc>
        <w:tc>
          <w:tcPr>
            <w:tcW w:w="2377" w:type="dxa"/>
          </w:tcPr>
          <w:p w14:paraId="4B671A6C" w14:textId="77777777" w:rsidR="00B157EF" w:rsidRDefault="00B157EF"/>
        </w:tc>
        <w:tc>
          <w:tcPr>
            <w:tcW w:w="2278" w:type="dxa"/>
          </w:tcPr>
          <w:p w14:paraId="4D6D8C88" w14:textId="77777777" w:rsidR="00B157EF" w:rsidRDefault="00B157EF"/>
        </w:tc>
      </w:tr>
      <w:tr w:rsidR="00B157EF" w14:paraId="6FEC34C8" w14:textId="77777777" w:rsidTr="00B157EF">
        <w:trPr>
          <w:trHeight w:val="382"/>
        </w:trPr>
        <w:tc>
          <w:tcPr>
            <w:tcW w:w="2176" w:type="dxa"/>
          </w:tcPr>
          <w:p w14:paraId="04EA9652" w14:textId="77777777" w:rsidR="00B157EF" w:rsidRDefault="00B157EF">
            <w:r>
              <w:t>7</w:t>
            </w:r>
          </w:p>
        </w:tc>
        <w:tc>
          <w:tcPr>
            <w:tcW w:w="1982" w:type="dxa"/>
          </w:tcPr>
          <w:p w14:paraId="17BB9A11" w14:textId="77777777" w:rsidR="00B157EF" w:rsidRDefault="00B157EF"/>
        </w:tc>
        <w:tc>
          <w:tcPr>
            <w:tcW w:w="2176" w:type="dxa"/>
          </w:tcPr>
          <w:p w14:paraId="36957A5E" w14:textId="4A902A82" w:rsidR="00B157EF" w:rsidRDefault="00B157EF"/>
        </w:tc>
        <w:tc>
          <w:tcPr>
            <w:tcW w:w="2187" w:type="dxa"/>
          </w:tcPr>
          <w:p w14:paraId="1F8432EE" w14:textId="77777777" w:rsidR="00B157EF" w:rsidRDefault="00B157EF"/>
        </w:tc>
        <w:tc>
          <w:tcPr>
            <w:tcW w:w="2377" w:type="dxa"/>
          </w:tcPr>
          <w:p w14:paraId="2DA29294" w14:textId="77777777" w:rsidR="00B157EF" w:rsidRDefault="00B157EF"/>
        </w:tc>
        <w:tc>
          <w:tcPr>
            <w:tcW w:w="2278" w:type="dxa"/>
          </w:tcPr>
          <w:p w14:paraId="50DE017F" w14:textId="77777777" w:rsidR="00B157EF" w:rsidRDefault="00B157EF"/>
        </w:tc>
      </w:tr>
      <w:tr w:rsidR="00B157EF" w14:paraId="2730C844" w14:textId="77777777" w:rsidTr="00B157EF">
        <w:trPr>
          <w:trHeight w:val="382"/>
        </w:trPr>
        <w:tc>
          <w:tcPr>
            <w:tcW w:w="2176" w:type="dxa"/>
          </w:tcPr>
          <w:p w14:paraId="53B1E014" w14:textId="77777777" w:rsidR="00B157EF" w:rsidRDefault="00B157EF">
            <w:r>
              <w:t>8</w:t>
            </w:r>
          </w:p>
        </w:tc>
        <w:tc>
          <w:tcPr>
            <w:tcW w:w="1982" w:type="dxa"/>
          </w:tcPr>
          <w:p w14:paraId="06042157" w14:textId="77777777" w:rsidR="00B157EF" w:rsidRDefault="00B157EF"/>
        </w:tc>
        <w:tc>
          <w:tcPr>
            <w:tcW w:w="2176" w:type="dxa"/>
          </w:tcPr>
          <w:p w14:paraId="69EE502E" w14:textId="2DCBFF0B" w:rsidR="00B157EF" w:rsidRDefault="00B157EF"/>
        </w:tc>
        <w:tc>
          <w:tcPr>
            <w:tcW w:w="2187" w:type="dxa"/>
          </w:tcPr>
          <w:p w14:paraId="7686EAA5" w14:textId="77777777" w:rsidR="00B157EF" w:rsidRDefault="00B157EF"/>
        </w:tc>
        <w:tc>
          <w:tcPr>
            <w:tcW w:w="2377" w:type="dxa"/>
          </w:tcPr>
          <w:p w14:paraId="30E4B866" w14:textId="77777777" w:rsidR="00B157EF" w:rsidRDefault="00B157EF"/>
        </w:tc>
        <w:tc>
          <w:tcPr>
            <w:tcW w:w="2278" w:type="dxa"/>
          </w:tcPr>
          <w:p w14:paraId="5182EFA7" w14:textId="77777777" w:rsidR="00B157EF" w:rsidRDefault="00B157EF"/>
        </w:tc>
      </w:tr>
      <w:tr w:rsidR="00B157EF" w14:paraId="196C1ABA" w14:textId="77777777" w:rsidTr="00B157EF">
        <w:trPr>
          <w:trHeight w:val="382"/>
        </w:trPr>
        <w:tc>
          <w:tcPr>
            <w:tcW w:w="2176" w:type="dxa"/>
          </w:tcPr>
          <w:p w14:paraId="157F9014" w14:textId="77777777" w:rsidR="00B157EF" w:rsidRDefault="00B157EF">
            <w:r>
              <w:t>9</w:t>
            </w:r>
          </w:p>
        </w:tc>
        <w:tc>
          <w:tcPr>
            <w:tcW w:w="1982" w:type="dxa"/>
          </w:tcPr>
          <w:p w14:paraId="04E80608" w14:textId="77777777" w:rsidR="00B157EF" w:rsidRDefault="00B157EF"/>
        </w:tc>
        <w:tc>
          <w:tcPr>
            <w:tcW w:w="2176" w:type="dxa"/>
          </w:tcPr>
          <w:p w14:paraId="59C70BA8" w14:textId="2BE4D5BA" w:rsidR="00B157EF" w:rsidRDefault="00B157EF"/>
        </w:tc>
        <w:tc>
          <w:tcPr>
            <w:tcW w:w="2187" w:type="dxa"/>
          </w:tcPr>
          <w:p w14:paraId="4417154E" w14:textId="77777777" w:rsidR="00B157EF" w:rsidRDefault="00B157EF"/>
        </w:tc>
        <w:tc>
          <w:tcPr>
            <w:tcW w:w="2377" w:type="dxa"/>
          </w:tcPr>
          <w:p w14:paraId="4499330B" w14:textId="77777777" w:rsidR="00B157EF" w:rsidRDefault="00B157EF"/>
        </w:tc>
        <w:tc>
          <w:tcPr>
            <w:tcW w:w="2278" w:type="dxa"/>
          </w:tcPr>
          <w:p w14:paraId="44480171" w14:textId="77777777" w:rsidR="00B157EF" w:rsidRDefault="00B157EF"/>
        </w:tc>
      </w:tr>
      <w:tr w:rsidR="00B157EF" w14:paraId="428C247F" w14:textId="77777777" w:rsidTr="00B157EF">
        <w:trPr>
          <w:trHeight w:val="382"/>
        </w:trPr>
        <w:tc>
          <w:tcPr>
            <w:tcW w:w="2176" w:type="dxa"/>
          </w:tcPr>
          <w:p w14:paraId="634A20C5" w14:textId="77777777" w:rsidR="00B157EF" w:rsidRDefault="00B157EF">
            <w:r>
              <w:t>10</w:t>
            </w:r>
          </w:p>
        </w:tc>
        <w:tc>
          <w:tcPr>
            <w:tcW w:w="1982" w:type="dxa"/>
          </w:tcPr>
          <w:p w14:paraId="532D490E" w14:textId="77777777" w:rsidR="00B157EF" w:rsidRDefault="00B157EF"/>
        </w:tc>
        <w:tc>
          <w:tcPr>
            <w:tcW w:w="2176" w:type="dxa"/>
          </w:tcPr>
          <w:p w14:paraId="2DD7FF2F" w14:textId="72CD907F" w:rsidR="00B157EF" w:rsidRDefault="00B157EF"/>
        </w:tc>
        <w:tc>
          <w:tcPr>
            <w:tcW w:w="2187" w:type="dxa"/>
          </w:tcPr>
          <w:p w14:paraId="52656AD7" w14:textId="77777777" w:rsidR="00B157EF" w:rsidRDefault="00B157EF"/>
        </w:tc>
        <w:tc>
          <w:tcPr>
            <w:tcW w:w="2377" w:type="dxa"/>
          </w:tcPr>
          <w:p w14:paraId="17C09FDC" w14:textId="77777777" w:rsidR="00B157EF" w:rsidRDefault="00B157EF"/>
        </w:tc>
        <w:tc>
          <w:tcPr>
            <w:tcW w:w="2278" w:type="dxa"/>
          </w:tcPr>
          <w:p w14:paraId="53C18806" w14:textId="77777777" w:rsidR="00B157EF" w:rsidRDefault="00B157EF"/>
        </w:tc>
      </w:tr>
      <w:tr w:rsidR="00B157EF" w14:paraId="39D0B97A" w14:textId="77777777" w:rsidTr="00B157EF">
        <w:trPr>
          <w:trHeight w:val="382"/>
        </w:trPr>
        <w:tc>
          <w:tcPr>
            <w:tcW w:w="2176" w:type="dxa"/>
          </w:tcPr>
          <w:p w14:paraId="1560FF92" w14:textId="77777777" w:rsidR="00B157EF" w:rsidRDefault="00B157EF">
            <w:r>
              <w:t>11</w:t>
            </w:r>
          </w:p>
        </w:tc>
        <w:tc>
          <w:tcPr>
            <w:tcW w:w="1982" w:type="dxa"/>
          </w:tcPr>
          <w:p w14:paraId="60651FA7" w14:textId="77777777" w:rsidR="00B157EF" w:rsidRDefault="00B157EF"/>
        </w:tc>
        <w:tc>
          <w:tcPr>
            <w:tcW w:w="2176" w:type="dxa"/>
          </w:tcPr>
          <w:p w14:paraId="453938F0" w14:textId="143F6DD4" w:rsidR="00B157EF" w:rsidRDefault="00B157EF"/>
        </w:tc>
        <w:tc>
          <w:tcPr>
            <w:tcW w:w="2187" w:type="dxa"/>
          </w:tcPr>
          <w:p w14:paraId="3F4A322B" w14:textId="77777777" w:rsidR="00B157EF" w:rsidRDefault="00B157EF"/>
        </w:tc>
        <w:tc>
          <w:tcPr>
            <w:tcW w:w="2377" w:type="dxa"/>
          </w:tcPr>
          <w:p w14:paraId="1C737371" w14:textId="77777777" w:rsidR="00B157EF" w:rsidRDefault="00B157EF"/>
        </w:tc>
        <w:tc>
          <w:tcPr>
            <w:tcW w:w="2278" w:type="dxa"/>
          </w:tcPr>
          <w:p w14:paraId="14206509" w14:textId="77777777" w:rsidR="00B157EF" w:rsidRDefault="00B157EF"/>
        </w:tc>
      </w:tr>
      <w:tr w:rsidR="00B157EF" w14:paraId="4BFCF718" w14:textId="77777777" w:rsidTr="00B157EF">
        <w:trPr>
          <w:trHeight w:val="360"/>
        </w:trPr>
        <w:tc>
          <w:tcPr>
            <w:tcW w:w="2176" w:type="dxa"/>
          </w:tcPr>
          <w:p w14:paraId="1768416F" w14:textId="77777777" w:rsidR="00B157EF" w:rsidRDefault="00B157EF">
            <w:r>
              <w:t>12</w:t>
            </w:r>
          </w:p>
        </w:tc>
        <w:tc>
          <w:tcPr>
            <w:tcW w:w="1982" w:type="dxa"/>
          </w:tcPr>
          <w:p w14:paraId="2060494F" w14:textId="77777777" w:rsidR="00B157EF" w:rsidRDefault="00B157EF"/>
        </w:tc>
        <w:tc>
          <w:tcPr>
            <w:tcW w:w="2176" w:type="dxa"/>
          </w:tcPr>
          <w:p w14:paraId="15A2F713" w14:textId="70023962" w:rsidR="00B157EF" w:rsidRDefault="00B157EF"/>
        </w:tc>
        <w:tc>
          <w:tcPr>
            <w:tcW w:w="2187" w:type="dxa"/>
          </w:tcPr>
          <w:p w14:paraId="27ED4CC6" w14:textId="77777777" w:rsidR="00B157EF" w:rsidRDefault="00B157EF"/>
        </w:tc>
        <w:tc>
          <w:tcPr>
            <w:tcW w:w="2377" w:type="dxa"/>
          </w:tcPr>
          <w:p w14:paraId="55A71C99" w14:textId="77777777" w:rsidR="00B157EF" w:rsidRDefault="00B157EF"/>
        </w:tc>
        <w:tc>
          <w:tcPr>
            <w:tcW w:w="2278" w:type="dxa"/>
          </w:tcPr>
          <w:p w14:paraId="0700FD2A" w14:textId="77777777" w:rsidR="00B157EF" w:rsidRDefault="00B157EF"/>
        </w:tc>
      </w:tr>
    </w:tbl>
    <w:p w14:paraId="33247E8D" w14:textId="77777777" w:rsidR="0015570F" w:rsidRDefault="0015570F" w:rsidP="00DB2841"/>
    <w:sectPr w:rsidR="0015570F" w:rsidSect="00B157EF">
      <w:headerReference w:type="default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285F" w14:textId="77777777" w:rsidR="0015570F" w:rsidRDefault="0015570F" w:rsidP="00562FDA">
      <w:pPr>
        <w:spacing w:after="0" w:line="240" w:lineRule="auto"/>
      </w:pPr>
      <w:r>
        <w:separator/>
      </w:r>
    </w:p>
  </w:endnote>
  <w:endnote w:type="continuationSeparator" w:id="0">
    <w:p w14:paraId="74570127" w14:textId="77777777" w:rsidR="0015570F" w:rsidRDefault="0015570F" w:rsidP="0056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573A" w14:textId="0E5B8C08" w:rsidR="00562FDA" w:rsidRPr="00562FDA" w:rsidRDefault="00562FDA" w:rsidP="00563C34">
    <w:pPr>
      <w:pStyle w:val="Footer"/>
      <w:jc w:val="center"/>
      <w:rPr>
        <w:rFonts w:ascii="Abadi Extra Light" w:hAnsi="Abadi Extra Light"/>
      </w:rPr>
    </w:pPr>
    <w:proofErr w:type="spellStart"/>
    <w:r w:rsidRPr="00562FDA">
      <w:rPr>
        <w:rFonts w:ascii="Abadi Extra Light" w:hAnsi="Abadi Extra Light"/>
      </w:rPr>
      <w:t>StreamTODAY</w:t>
    </w:r>
    <w:proofErr w:type="spellEnd"/>
    <w:r w:rsidRPr="00562FDA">
      <w:rPr>
        <w:rFonts w:ascii="Abadi Extra Light" w:hAnsi="Abadi Extra Light"/>
      </w:rPr>
      <w:t xml:space="preserve"> Studios | </w:t>
    </w:r>
    <w:hyperlink r:id="rId1" w:history="1">
      <w:r w:rsidR="00652C3D" w:rsidRPr="00A009EE">
        <w:rPr>
          <w:rStyle w:val="Hyperlink"/>
          <w:rFonts w:ascii="Abadi Extra Light" w:hAnsi="Abadi Extra Light"/>
        </w:rPr>
        <w:t>https://streamtoday.co.uk</w:t>
      </w:r>
    </w:hyperlink>
    <w:r w:rsidR="00652C3D">
      <w:rPr>
        <w:rFonts w:ascii="Abadi Extra Light" w:hAnsi="Abadi Extra Light"/>
      </w:rPr>
      <w:t xml:space="preserve"> | </w:t>
    </w:r>
    <w:hyperlink r:id="rId2" w:history="1">
      <w:r w:rsidR="00652C3D" w:rsidRPr="00A009EE">
        <w:rPr>
          <w:rStyle w:val="Hyperlink"/>
          <w:rFonts w:ascii="Abadi Extra Light" w:hAnsi="Abadi Extra Light"/>
        </w:rPr>
        <w:t>hello@streamtoday.co.uk</w:t>
      </w:r>
    </w:hyperlink>
    <w:r w:rsidR="00652C3D">
      <w:rPr>
        <w:rFonts w:ascii="Abadi Extra Light" w:hAnsi="Abadi Extra Light"/>
      </w:rPr>
      <w:t xml:space="preserve"> | </w:t>
    </w:r>
    <w:r w:rsidRPr="00562FDA">
      <w:rPr>
        <w:rFonts w:ascii="Abadi Extra Light" w:hAnsi="Abadi Extra Light"/>
      </w:rPr>
      <w:t>20 Fletcher Gate, Lace Market, Nottingham, NG1 2FZ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CC18" w14:textId="77777777" w:rsidR="0015570F" w:rsidRDefault="0015570F" w:rsidP="00562FDA">
      <w:pPr>
        <w:spacing w:after="0" w:line="240" w:lineRule="auto"/>
      </w:pPr>
      <w:r>
        <w:separator/>
      </w:r>
    </w:p>
  </w:footnote>
  <w:footnote w:type="continuationSeparator" w:id="0">
    <w:p w14:paraId="5EA90C83" w14:textId="77777777" w:rsidR="0015570F" w:rsidRDefault="0015570F" w:rsidP="00562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3B7" w14:textId="51A65806" w:rsidR="00563C34" w:rsidRDefault="00563C34">
    <w:pPr>
      <w:pStyle w:val="Header"/>
    </w:pPr>
    <w:r>
      <w:rPr>
        <w:noProof/>
      </w:rPr>
      <w:drawing>
        <wp:inline distT="0" distB="0" distL="0" distR="0" wp14:anchorId="758BC594" wp14:editId="0E27B215">
          <wp:extent cx="1933575" cy="836205"/>
          <wp:effectExtent l="0" t="0" r="0" b="2540"/>
          <wp:docPr id="367901675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901675" name="Picture 1" descr="A red and black logo&#10;&#10;AI-generated content may be incorrect."/>
                  <pic:cNvPicPr/>
                </pic:nvPicPr>
                <pic:blipFill rotWithShape="1">
                  <a:blip r:embed="rId1"/>
                  <a:srcRect l="11745" r="15994"/>
                  <a:stretch/>
                </pic:blipFill>
                <pic:spPr bwMode="auto">
                  <a:xfrm>
                    <a:off x="0" y="0"/>
                    <a:ext cx="1960767" cy="847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9148596">
    <w:abstractNumId w:val="8"/>
  </w:num>
  <w:num w:numId="2" w16cid:durableId="130444489">
    <w:abstractNumId w:val="6"/>
  </w:num>
  <w:num w:numId="3" w16cid:durableId="2146045639">
    <w:abstractNumId w:val="5"/>
  </w:num>
  <w:num w:numId="4" w16cid:durableId="430781760">
    <w:abstractNumId w:val="4"/>
  </w:num>
  <w:num w:numId="5" w16cid:durableId="390812097">
    <w:abstractNumId w:val="7"/>
  </w:num>
  <w:num w:numId="6" w16cid:durableId="1541550016">
    <w:abstractNumId w:val="3"/>
  </w:num>
  <w:num w:numId="7" w16cid:durableId="1060053334">
    <w:abstractNumId w:val="2"/>
  </w:num>
  <w:num w:numId="8" w16cid:durableId="421799300">
    <w:abstractNumId w:val="1"/>
  </w:num>
  <w:num w:numId="9" w16cid:durableId="89628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70F"/>
    <w:rsid w:val="0029639D"/>
    <w:rsid w:val="002B247E"/>
    <w:rsid w:val="00326F90"/>
    <w:rsid w:val="00562FDA"/>
    <w:rsid w:val="00563C34"/>
    <w:rsid w:val="00652C3D"/>
    <w:rsid w:val="007455EC"/>
    <w:rsid w:val="00AA1D8D"/>
    <w:rsid w:val="00AB1C7F"/>
    <w:rsid w:val="00B157EF"/>
    <w:rsid w:val="00B47730"/>
    <w:rsid w:val="00CB0664"/>
    <w:rsid w:val="00DB2841"/>
    <w:rsid w:val="00DD48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B86F958-A95C-4B99-97BE-6A7BE8A9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52C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lo@streamtoday.co.uk" TargetMode="External"/><Relationship Id="rId1" Type="http://schemas.openxmlformats.org/officeDocument/2006/relationships/hyperlink" Target="https://streamtoda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Allan Okello</cp:lastModifiedBy>
  <cp:revision>8</cp:revision>
  <dcterms:created xsi:type="dcterms:W3CDTF">2013-12-23T23:15:00Z</dcterms:created>
  <dcterms:modified xsi:type="dcterms:W3CDTF">2025-05-07T17:03:00Z</dcterms:modified>
  <cp:category/>
</cp:coreProperties>
</file>