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E71D" w14:textId="77777777" w:rsidR="009F681C" w:rsidRDefault="009F681C" w:rsidP="009F681C">
      <w:pPr>
        <w:pStyle w:val="Title"/>
        <w:rPr>
          <w:rFonts w:ascii="Segoe UI Emoji" w:hAnsi="Segoe UI Emoji" w:cs="Segoe UI Emoji"/>
        </w:rPr>
      </w:pPr>
    </w:p>
    <w:p w14:paraId="3EC7B0FA" w14:textId="31DB0314" w:rsidR="00C26307" w:rsidRPr="00C13F7B" w:rsidRDefault="003708DB" w:rsidP="009F681C">
      <w:pPr>
        <w:pStyle w:val="Title"/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Weekly Podcast Episode Bible Template</w:t>
      </w:r>
    </w:p>
    <w:p w14:paraId="0DDD41C9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StreamTODAY Studios – Episode Planning Framework</w:t>
      </w:r>
    </w:p>
    <w:p w14:paraId="7C318320" w14:textId="77777777" w:rsidR="00C26307" w:rsidRPr="00C13F7B" w:rsidRDefault="003708DB">
      <w:pPr>
        <w:pStyle w:val="Heading1"/>
        <w:rPr>
          <w:rFonts w:ascii="Abadi Extra Light" w:hAnsi="Abadi Extra Light"/>
        </w:rPr>
      </w:pPr>
      <w:r w:rsidRPr="00C13F7B">
        <w:rPr>
          <w:rFonts w:ascii="Segoe UI Emoji" w:hAnsi="Segoe UI Emoji" w:cs="Segoe UI Emoji"/>
        </w:rPr>
        <w:t>🎧</w:t>
      </w:r>
      <w:r w:rsidRPr="00C13F7B">
        <w:rPr>
          <w:rFonts w:ascii="Abadi Extra Light" w:hAnsi="Abadi Extra Light"/>
        </w:rPr>
        <w:t xml:space="preserve"> EPISODE DETAILS</w:t>
      </w:r>
    </w:p>
    <w:p w14:paraId="12804AEE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Episode Number:</w:t>
      </w:r>
    </w:p>
    <w:p w14:paraId="5EC739F1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Episode Title (Working/Final):</w:t>
      </w:r>
    </w:p>
    <w:p w14:paraId="1C06B635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Recording Date:</w:t>
      </w:r>
    </w:p>
    <w:p w14:paraId="4888D90F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Release Date:</w:t>
      </w:r>
    </w:p>
    <w:p w14:paraId="44FBEB11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Series Theme:</w:t>
      </w:r>
    </w:p>
    <w:p w14:paraId="0F75C41E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Podcast Host(s):</w:t>
      </w:r>
    </w:p>
    <w:p w14:paraId="33F17DAE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Guest(s):</w:t>
      </w:r>
    </w:p>
    <w:p w14:paraId="526F3A53" w14:textId="77777777" w:rsidR="00C26307" w:rsidRPr="00C13F7B" w:rsidRDefault="003708DB">
      <w:pPr>
        <w:pStyle w:val="Heading1"/>
        <w:rPr>
          <w:rFonts w:ascii="Abadi Extra Light" w:hAnsi="Abadi Extra Light"/>
        </w:rPr>
      </w:pPr>
      <w:r w:rsidRPr="00C13F7B">
        <w:rPr>
          <w:rFonts w:ascii="Segoe UI Emoji" w:hAnsi="Segoe UI Emoji" w:cs="Segoe UI Emoji"/>
        </w:rPr>
        <w:t>🧠</w:t>
      </w:r>
      <w:r w:rsidRPr="00C13F7B">
        <w:rPr>
          <w:rFonts w:ascii="Abadi Extra Light" w:hAnsi="Abadi Extra Light"/>
        </w:rPr>
        <w:t xml:space="preserve"> EPISODE PURPOSE &amp; KEY </w:t>
      </w:r>
      <w:r w:rsidRPr="00C13F7B">
        <w:rPr>
          <w:rFonts w:ascii="Abadi Extra Light" w:hAnsi="Abadi Extra Light"/>
        </w:rPr>
        <w:t>MESSAGING</w:t>
      </w:r>
    </w:p>
    <w:p w14:paraId="101D7240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Main Topic:</w:t>
      </w:r>
    </w:p>
    <w:p w14:paraId="54B4AA89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Core Message/Takeaway:</w:t>
      </w:r>
    </w:p>
    <w:p w14:paraId="31FF26D5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Target Audience Segment:</w:t>
      </w:r>
    </w:p>
    <w:p w14:paraId="248183C9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Why this matters now:</w:t>
      </w:r>
    </w:p>
    <w:p w14:paraId="4175EC36" w14:textId="77777777" w:rsidR="0090073A" w:rsidRDefault="0090073A">
      <w:pPr>
        <w:rPr>
          <w:rFonts w:ascii="Segoe UI Emoji" w:eastAsiaTheme="majorEastAsia" w:hAnsi="Segoe UI Emoji" w:cs="Segoe UI Emoji"/>
          <w:b/>
          <w:bCs/>
          <w:color w:val="365F91" w:themeColor="accent1" w:themeShade="BF"/>
          <w:sz w:val="28"/>
          <w:szCs w:val="28"/>
        </w:rPr>
      </w:pPr>
      <w:r>
        <w:rPr>
          <w:rFonts w:ascii="Segoe UI Emoji" w:hAnsi="Segoe UI Emoji" w:cs="Segoe UI Emoji"/>
        </w:rPr>
        <w:br w:type="page"/>
      </w:r>
    </w:p>
    <w:p w14:paraId="147508A6" w14:textId="77777777" w:rsidR="0090073A" w:rsidRDefault="0090073A">
      <w:pPr>
        <w:pStyle w:val="Heading1"/>
        <w:rPr>
          <w:rFonts w:ascii="Segoe UI Emoji" w:hAnsi="Segoe UI Emoji" w:cs="Segoe UI Emoji"/>
        </w:rPr>
      </w:pPr>
    </w:p>
    <w:p w14:paraId="17A977A9" w14:textId="63F3A104" w:rsidR="00C26307" w:rsidRPr="00C13F7B" w:rsidRDefault="003708DB">
      <w:pPr>
        <w:pStyle w:val="Heading1"/>
        <w:rPr>
          <w:rFonts w:ascii="Abadi Extra Light" w:hAnsi="Abadi Extra Light"/>
        </w:rPr>
      </w:pPr>
      <w:r w:rsidRPr="00C13F7B">
        <w:rPr>
          <w:rFonts w:ascii="Segoe UI Emoji" w:hAnsi="Segoe UI Emoji" w:cs="Segoe UI Emoji"/>
        </w:rPr>
        <w:t>🗒</w:t>
      </w:r>
      <w:r w:rsidRPr="00C13F7B">
        <w:rPr>
          <w:rFonts w:ascii="Segoe UI Emoji" w:hAnsi="Segoe UI Emoji" w:cs="Segoe UI Emoji"/>
        </w:rPr>
        <w:t>️</w:t>
      </w:r>
      <w:r w:rsidRPr="00C13F7B">
        <w:rPr>
          <w:rFonts w:ascii="Abadi Extra Light" w:hAnsi="Abadi Extra Light"/>
        </w:rPr>
        <w:t xml:space="preserve"> OUTLINE / RUNNING ORDER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26307" w:rsidRPr="00C13F7B" w14:paraId="157D48E6" w14:textId="77777777">
        <w:tc>
          <w:tcPr>
            <w:tcW w:w="2160" w:type="dxa"/>
          </w:tcPr>
          <w:p w14:paraId="5B60465D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Segment</w:t>
            </w:r>
          </w:p>
        </w:tc>
        <w:tc>
          <w:tcPr>
            <w:tcW w:w="2160" w:type="dxa"/>
          </w:tcPr>
          <w:p w14:paraId="177851ED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Topic</w:t>
            </w:r>
          </w:p>
        </w:tc>
        <w:tc>
          <w:tcPr>
            <w:tcW w:w="2160" w:type="dxa"/>
          </w:tcPr>
          <w:p w14:paraId="7DEBB966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Time Estimate</w:t>
            </w:r>
          </w:p>
        </w:tc>
        <w:tc>
          <w:tcPr>
            <w:tcW w:w="2160" w:type="dxa"/>
          </w:tcPr>
          <w:p w14:paraId="5734891F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Notes</w:t>
            </w:r>
          </w:p>
        </w:tc>
      </w:tr>
      <w:tr w:rsidR="00C26307" w:rsidRPr="00C13F7B" w14:paraId="41064B62" w14:textId="77777777">
        <w:tc>
          <w:tcPr>
            <w:tcW w:w="2160" w:type="dxa"/>
          </w:tcPr>
          <w:p w14:paraId="026262D8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Intro</w:t>
            </w:r>
          </w:p>
        </w:tc>
        <w:tc>
          <w:tcPr>
            <w:tcW w:w="2160" w:type="dxa"/>
          </w:tcPr>
          <w:p w14:paraId="1376B04B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Hook, show name, guest welcome</w:t>
            </w:r>
          </w:p>
        </w:tc>
        <w:tc>
          <w:tcPr>
            <w:tcW w:w="2160" w:type="dxa"/>
          </w:tcPr>
          <w:p w14:paraId="4B55ED16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1–2 mins</w:t>
            </w:r>
          </w:p>
        </w:tc>
        <w:tc>
          <w:tcPr>
            <w:tcW w:w="2160" w:type="dxa"/>
          </w:tcPr>
          <w:p w14:paraId="3A754C8B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Include brief CTA tease</w:t>
            </w:r>
          </w:p>
        </w:tc>
      </w:tr>
      <w:tr w:rsidR="00C26307" w:rsidRPr="00C13F7B" w14:paraId="00D19751" w14:textId="77777777">
        <w:tc>
          <w:tcPr>
            <w:tcW w:w="2160" w:type="dxa"/>
          </w:tcPr>
          <w:p w14:paraId="2986D51B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Segment 1</w:t>
            </w:r>
          </w:p>
        </w:tc>
        <w:tc>
          <w:tcPr>
            <w:tcW w:w="2160" w:type="dxa"/>
          </w:tcPr>
          <w:p w14:paraId="34AA32DE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 xml:space="preserve">Primary </w:t>
            </w:r>
            <w:r w:rsidRPr="00C13F7B">
              <w:rPr>
                <w:rFonts w:ascii="Abadi Extra Light" w:hAnsi="Abadi Extra Light"/>
              </w:rPr>
              <w:t>discussion</w:t>
            </w:r>
          </w:p>
        </w:tc>
        <w:tc>
          <w:tcPr>
            <w:tcW w:w="2160" w:type="dxa"/>
          </w:tcPr>
          <w:p w14:paraId="006E421F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8–10 mins</w:t>
            </w:r>
          </w:p>
        </w:tc>
        <w:tc>
          <w:tcPr>
            <w:tcW w:w="2160" w:type="dxa"/>
          </w:tcPr>
          <w:p w14:paraId="20EB6014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Core talking points</w:t>
            </w:r>
          </w:p>
        </w:tc>
      </w:tr>
      <w:tr w:rsidR="00C26307" w:rsidRPr="00C13F7B" w14:paraId="546AF8F5" w14:textId="77777777">
        <w:tc>
          <w:tcPr>
            <w:tcW w:w="2160" w:type="dxa"/>
          </w:tcPr>
          <w:p w14:paraId="03A6B850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Mid-Episode CTA</w:t>
            </w:r>
          </w:p>
        </w:tc>
        <w:tc>
          <w:tcPr>
            <w:tcW w:w="2160" w:type="dxa"/>
          </w:tcPr>
          <w:p w14:paraId="2DF98189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Ask for subscribe/follow/review</w:t>
            </w:r>
          </w:p>
        </w:tc>
        <w:tc>
          <w:tcPr>
            <w:tcW w:w="2160" w:type="dxa"/>
          </w:tcPr>
          <w:p w14:paraId="57EB2F64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30–45 secs</w:t>
            </w:r>
          </w:p>
        </w:tc>
        <w:tc>
          <w:tcPr>
            <w:tcW w:w="2160" w:type="dxa"/>
          </w:tcPr>
          <w:p w14:paraId="74860497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“If you’re enjoying this episode, hit that Follow button or subscribe on your favourite podcast app so you never miss an update. And if you’re really loving it, a quick rating or review helps more people discover the show—plus, it puts a big smile on our faces!”</w:t>
            </w:r>
          </w:p>
        </w:tc>
      </w:tr>
      <w:tr w:rsidR="00C26307" w:rsidRPr="00C13F7B" w14:paraId="395B75FA" w14:textId="77777777">
        <w:tc>
          <w:tcPr>
            <w:tcW w:w="2160" w:type="dxa"/>
          </w:tcPr>
          <w:p w14:paraId="26DDC29F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Segment 2</w:t>
            </w:r>
          </w:p>
        </w:tc>
        <w:tc>
          <w:tcPr>
            <w:tcW w:w="2160" w:type="dxa"/>
          </w:tcPr>
          <w:p w14:paraId="24800BA8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Guest insights / deeper topic</w:t>
            </w:r>
          </w:p>
        </w:tc>
        <w:tc>
          <w:tcPr>
            <w:tcW w:w="2160" w:type="dxa"/>
          </w:tcPr>
          <w:p w14:paraId="5F4BE0DB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6–8 mins</w:t>
            </w:r>
          </w:p>
        </w:tc>
        <w:tc>
          <w:tcPr>
            <w:tcW w:w="2160" w:type="dxa"/>
          </w:tcPr>
          <w:p w14:paraId="7CFE0D91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Optional second angle</w:t>
            </w:r>
          </w:p>
        </w:tc>
      </w:tr>
      <w:tr w:rsidR="00C26307" w:rsidRPr="00C13F7B" w14:paraId="75DDA10D" w14:textId="77777777">
        <w:tc>
          <w:tcPr>
            <w:tcW w:w="2160" w:type="dxa"/>
          </w:tcPr>
          <w:p w14:paraId="04C9CCDE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Segment 3</w:t>
            </w:r>
          </w:p>
        </w:tc>
        <w:tc>
          <w:tcPr>
            <w:tcW w:w="2160" w:type="dxa"/>
          </w:tcPr>
          <w:p w14:paraId="4CC51A58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Q&amp;A / Data Drop / Expert Advice</w:t>
            </w:r>
          </w:p>
        </w:tc>
        <w:tc>
          <w:tcPr>
            <w:tcW w:w="2160" w:type="dxa"/>
          </w:tcPr>
          <w:p w14:paraId="40907690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4–5 mins</w:t>
            </w:r>
          </w:p>
        </w:tc>
        <w:tc>
          <w:tcPr>
            <w:tcW w:w="2160" w:type="dxa"/>
          </w:tcPr>
          <w:p w14:paraId="01214EEE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Optional value-add</w:t>
            </w:r>
          </w:p>
        </w:tc>
      </w:tr>
      <w:tr w:rsidR="00C26307" w:rsidRPr="00C13F7B" w14:paraId="4023ECBD" w14:textId="77777777">
        <w:tc>
          <w:tcPr>
            <w:tcW w:w="2160" w:type="dxa"/>
          </w:tcPr>
          <w:p w14:paraId="52787073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Outro</w:t>
            </w:r>
          </w:p>
        </w:tc>
        <w:tc>
          <w:tcPr>
            <w:tcW w:w="2160" w:type="dxa"/>
          </w:tcPr>
          <w:p w14:paraId="717ED367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Recap, CTA, next ep teaser</w:t>
            </w:r>
          </w:p>
        </w:tc>
        <w:tc>
          <w:tcPr>
            <w:tcW w:w="2160" w:type="dxa"/>
          </w:tcPr>
          <w:p w14:paraId="2980F847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1–2 mins</w:t>
            </w:r>
          </w:p>
        </w:tc>
        <w:tc>
          <w:tcPr>
            <w:tcW w:w="2160" w:type="dxa"/>
          </w:tcPr>
          <w:p w14:paraId="53C177F6" w14:textId="77777777" w:rsidR="00C26307" w:rsidRPr="00C13F7B" w:rsidRDefault="003708DB">
            <w:pPr>
              <w:rPr>
                <w:rFonts w:ascii="Abadi Extra Light" w:hAnsi="Abadi Extra Light"/>
              </w:rPr>
            </w:pPr>
            <w:r w:rsidRPr="00C13F7B">
              <w:rPr>
                <w:rFonts w:ascii="Abadi Extra Light" w:hAnsi="Abadi Extra Light"/>
              </w:rPr>
              <w:t>Promote your service/offer</w:t>
            </w:r>
          </w:p>
        </w:tc>
      </w:tr>
    </w:tbl>
    <w:p w14:paraId="79660539" w14:textId="77777777" w:rsidR="0090073A" w:rsidRDefault="0090073A">
      <w:pPr>
        <w:pStyle w:val="Heading1"/>
        <w:rPr>
          <w:rFonts w:ascii="Segoe UI Emoji" w:hAnsi="Segoe UI Emoji" w:cs="Segoe UI Emoji"/>
        </w:rPr>
      </w:pPr>
    </w:p>
    <w:p w14:paraId="018C13EE" w14:textId="77777777" w:rsidR="0090073A" w:rsidRDefault="0090073A">
      <w:pPr>
        <w:rPr>
          <w:rFonts w:ascii="Segoe UI Emoji" w:eastAsiaTheme="majorEastAsia" w:hAnsi="Segoe UI Emoji" w:cs="Segoe UI Emoji"/>
          <w:b/>
          <w:bCs/>
          <w:color w:val="365F91" w:themeColor="accent1" w:themeShade="BF"/>
          <w:sz w:val="28"/>
          <w:szCs w:val="28"/>
        </w:rPr>
      </w:pPr>
      <w:r>
        <w:rPr>
          <w:rFonts w:ascii="Segoe UI Emoji" w:hAnsi="Segoe UI Emoji" w:cs="Segoe UI Emoji"/>
        </w:rPr>
        <w:br w:type="page"/>
      </w:r>
    </w:p>
    <w:p w14:paraId="3D3DD65E" w14:textId="59E356F6" w:rsidR="00C26307" w:rsidRPr="00C13F7B" w:rsidRDefault="003708DB">
      <w:pPr>
        <w:pStyle w:val="Heading1"/>
        <w:rPr>
          <w:rFonts w:ascii="Abadi Extra Light" w:hAnsi="Abadi Extra Light"/>
        </w:rPr>
      </w:pPr>
      <w:r w:rsidRPr="00C13F7B">
        <w:rPr>
          <w:rFonts w:ascii="Segoe UI Emoji" w:hAnsi="Segoe UI Emoji" w:cs="Segoe UI Emoji"/>
        </w:rPr>
        <w:lastRenderedPageBreak/>
        <w:t>🔁</w:t>
      </w:r>
      <w:r w:rsidRPr="00C13F7B">
        <w:rPr>
          <w:rFonts w:ascii="Abadi Extra Light" w:hAnsi="Abadi Extra Light"/>
        </w:rPr>
        <w:t xml:space="preserve"> REPURPOSING STRATEGY</w:t>
      </w:r>
    </w:p>
    <w:p w14:paraId="0855A779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Pull Quotes for Social:</w:t>
      </w:r>
    </w:p>
    <w:p w14:paraId="59067FD5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Short Video Clips (Timecodes):</w:t>
      </w:r>
    </w:p>
    <w:p w14:paraId="6962F507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SEO Keywords:</w:t>
      </w:r>
    </w:p>
    <w:p w14:paraId="145F07E7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Blog/Show Notes Highlights:</w:t>
      </w:r>
    </w:p>
    <w:p w14:paraId="1CBEF426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Episode Title Variations:</w:t>
      </w:r>
    </w:p>
    <w:p w14:paraId="64A9175D" w14:textId="77777777" w:rsidR="00C26307" w:rsidRPr="00C13F7B" w:rsidRDefault="003708DB">
      <w:pPr>
        <w:pStyle w:val="Heading1"/>
        <w:rPr>
          <w:rFonts w:ascii="Abadi Extra Light" w:hAnsi="Abadi Extra Light"/>
        </w:rPr>
      </w:pPr>
      <w:r w:rsidRPr="00C13F7B">
        <w:rPr>
          <w:rFonts w:ascii="Segoe UI Emoji" w:hAnsi="Segoe UI Emoji" w:cs="Segoe UI Emoji"/>
        </w:rPr>
        <w:t>📢</w:t>
      </w:r>
      <w:r w:rsidRPr="00C13F7B">
        <w:rPr>
          <w:rFonts w:ascii="Abadi Extra Light" w:hAnsi="Abadi Extra Light"/>
        </w:rPr>
        <w:t xml:space="preserve"> PROMOTION CHECKLIST</w:t>
      </w:r>
    </w:p>
    <w:p w14:paraId="45F24884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Segoe UI Symbol" w:hAnsi="Segoe UI Symbol" w:cs="Segoe UI Symbol"/>
        </w:rPr>
        <w:t>☐</w:t>
      </w:r>
      <w:r w:rsidRPr="00C13F7B">
        <w:rPr>
          <w:rFonts w:ascii="Abadi Extra Light" w:hAnsi="Abadi Extra Light"/>
        </w:rPr>
        <w:t xml:space="preserve"> Audiogram or </w:t>
      </w:r>
      <w:r w:rsidRPr="00C13F7B">
        <w:rPr>
          <w:rFonts w:ascii="Abadi Extra Light" w:hAnsi="Abadi Extra Light"/>
        </w:rPr>
        <w:t>teaser clip created</w:t>
      </w:r>
    </w:p>
    <w:p w14:paraId="7AD4C1D9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Segoe UI Symbol" w:hAnsi="Segoe UI Symbol" w:cs="Segoe UI Symbol"/>
        </w:rPr>
        <w:t>☐</w:t>
      </w:r>
      <w:r w:rsidRPr="00C13F7B">
        <w:rPr>
          <w:rFonts w:ascii="Abadi Extra Light" w:hAnsi="Abadi Extra Light"/>
        </w:rPr>
        <w:t xml:space="preserve"> Social posts scheduled</w:t>
      </w:r>
    </w:p>
    <w:p w14:paraId="4F1D9020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Segoe UI Symbol" w:hAnsi="Segoe UI Symbol" w:cs="Segoe UI Symbol"/>
        </w:rPr>
        <w:t>☐</w:t>
      </w:r>
      <w:r w:rsidRPr="00C13F7B">
        <w:rPr>
          <w:rFonts w:ascii="Abadi Extra Light" w:hAnsi="Abadi Extra Light"/>
        </w:rPr>
        <w:t xml:space="preserve"> Newsletter mention</w:t>
      </w:r>
    </w:p>
    <w:p w14:paraId="3C2F03DA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Segoe UI Symbol" w:hAnsi="Segoe UI Symbol" w:cs="Segoe UI Symbol"/>
        </w:rPr>
        <w:t>☐</w:t>
      </w:r>
      <w:r w:rsidRPr="00C13F7B">
        <w:rPr>
          <w:rFonts w:ascii="Abadi Extra Light" w:hAnsi="Abadi Extra Light"/>
        </w:rPr>
        <w:t xml:space="preserve"> Blog post or show notes updated</w:t>
      </w:r>
    </w:p>
    <w:p w14:paraId="72B38F12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Segoe UI Symbol" w:hAnsi="Segoe UI Symbol" w:cs="Segoe UI Symbol"/>
        </w:rPr>
        <w:t>☐</w:t>
      </w:r>
      <w:r w:rsidRPr="00C13F7B">
        <w:rPr>
          <w:rFonts w:ascii="Abadi Extra Light" w:hAnsi="Abadi Extra Light"/>
        </w:rPr>
        <w:t xml:space="preserve"> Guest assets delivered (if relevant)</w:t>
      </w:r>
    </w:p>
    <w:p w14:paraId="6D848D50" w14:textId="77777777" w:rsidR="00C26307" w:rsidRPr="00C13F7B" w:rsidRDefault="003708DB">
      <w:pPr>
        <w:pStyle w:val="Heading1"/>
        <w:rPr>
          <w:rFonts w:ascii="Abadi Extra Light" w:hAnsi="Abadi Extra Light"/>
        </w:rPr>
      </w:pPr>
      <w:r w:rsidRPr="00C13F7B">
        <w:rPr>
          <w:rFonts w:ascii="Segoe UI Emoji" w:hAnsi="Segoe UI Emoji" w:cs="Segoe UI Emoji"/>
        </w:rPr>
        <w:t>🛠</w:t>
      </w:r>
      <w:r w:rsidRPr="00C13F7B">
        <w:rPr>
          <w:rFonts w:ascii="Segoe UI Emoji" w:hAnsi="Segoe UI Emoji" w:cs="Segoe UI Emoji"/>
        </w:rPr>
        <w:t>️</w:t>
      </w:r>
      <w:r w:rsidRPr="00C13F7B">
        <w:rPr>
          <w:rFonts w:ascii="Abadi Extra Light" w:hAnsi="Abadi Extra Light"/>
        </w:rPr>
        <w:t xml:space="preserve"> TECHNICAL NOTES</w:t>
      </w:r>
    </w:p>
    <w:p w14:paraId="112E25EF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Mic Setup / Recording Format:</w:t>
      </w:r>
    </w:p>
    <w:p w14:paraId="3271FCA5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Guest Recording Link:</w:t>
      </w:r>
    </w:p>
    <w:p w14:paraId="59F60FF8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Live-stream Platforms (if used):</w:t>
      </w:r>
    </w:p>
    <w:p w14:paraId="4FCF889D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Studio Notes (lighting, camera angles):</w:t>
      </w:r>
    </w:p>
    <w:p w14:paraId="67B8E1F9" w14:textId="77777777" w:rsidR="00C26307" w:rsidRPr="00C13F7B" w:rsidRDefault="003708DB">
      <w:pPr>
        <w:rPr>
          <w:rFonts w:ascii="Abadi Extra Light" w:hAnsi="Abadi Extra Light"/>
        </w:rPr>
      </w:pPr>
      <w:r w:rsidRPr="00C13F7B">
        <w:rPr>
          <w:rFonts w:ascii="Abadi Extra Light" w:hAnsi="Abadi Extra Light"/>
        </w:rPr>
        <w:t>Engineer/Producer Notes:</w:t>
      </w:r>
    </w:p>
    <w:sectPr w:rsidR="00C26307" w:rsidRPr="00C13F7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C785" w14:textId="77777777" w:rsidR="00C13F7B" w:rsidRDefault="00C13F7B" w:rsidP="00C13F7B">
      <w:pPr>
        <w:spacing w:after="0" w:line="240" w:lineRule="auto"/>
      </w:pPr>
      <w:r>
        <w:separator/>
      </w:r>
    </w:p>
  </w:endnote>
  <w:endnote w:type="continuationSeparator" w:id="0">
    <w:p w14:paraId="743FF3AC" w14:textId="77777777" w:rsidR="00C13F7B" w:rsidRDefault="00C13F7B" w:rsidP="00C1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57C7" w14:textId="77777777" w:rsidR="003708DB" w:rsidRDefault="00370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9055" w14:textId="77777777" w:rsidR="003708DB" w:rsidRDefault="003708DB" w:rsidP="003708DB">
    <w:pPr>
      <w:pStyle w:val="Footer"/>
      <w:jc w:val="center"/>
      <w:rPr>
        <w:rFonts w:ascii="Abadi Extra Light" w:hAnsi="Abadi Extra Light"/>
      </w:rPr>
    </w:pPr>
    <w:proofErr w:type="spellStart"/>
    <w:r w:rsidRPr="00562FDA">
      <w:rPr>
        <w:rFonts w:ascii="Abadi Extra Light" w:hAnsi="Abadi Extra Light"/>
      </w:rPr>
      <w:t>StreamTODAY</w:t>
    </w:r>
    <w:proofErr w:type="spellEnd"/>
    <w:r w:rsidRPr="00562FDA">
      <w:rPr>
        <w:rFonts w:ascii="Abadi Extra Light" w:hAnsi="Abadi Extra Light"/>
      </w:rPr>
      <w:t xml:space="preserve"> Studios | </w:t>
    </w:r>
    <w:hyperlink r:id="rId1" w:history="1">
      <w:r w:rsidRPr="00A009EE">
        <w:rPr>
          <w:rStyle w:val="Hyperlink"/>
          <w:rFonts w:ascii="Abadi Extra Light" w:hAnsi="Abadi Extra Light"/>
        </w:rPr>
        <w:t>https://streamtoday.co.uk</w:t>
      </w:r>
    </w:hyperlink>
    <w:r>
      <w:rPr>
        <w:rFonts w:ascii="Abadi Extra Light" w:hAnsi="Abadi Extra Light"/>
      </w:rPr>
      <w:t xml:space="preserve"> | </w:t>
    </w:r>
    <w:hyperlink r:id="rId2" w:history="1">
      <w:r w:rsidRPr="00A009EE">
        <w:rPr>
          <w:rStyle w:val="Hyperlink"/>
          <w:rFonts w:ascii="Abadi Extra Light" w:hAnsi="Abadi Extra Light"/>
        </w:rPr>
        <w:t>hello@streamtoday.co.uk</w:t>
      </w:r>
    </w:hyperlink>
    <w:r>
      <w:rPr>
        <w:rFonts w:ascii="Abadi Extra Light" w:hAnsi="Abadi Extra Light"/>
      </w:rPr>
      <w:t xml:space="preserve"> | </w:t>
    </w:r>
  </w:p>
  <w:p w14:paraId="719957CB" w14:textId="6E9C7CF4" w:rsidR="003708DB" w:rsidRPr="003708DB" w:rsidRDefault="003708DB" w:rsidP="003708DB">
    <w:pPr>
      <w:pStyle w:val="Footer"/>
      <w:jc w:val="center"/>
      <w:rPr>
        <w:rFonts w:ascii="Abadi Extra Light" w:hAnsi="Abadi Extra Light"/>
      </w:rPr>
    </w:pPr>
    <w:r w:rsidRPr="00562FDA">
      <w:rPr>
        <w:rFonts w:ascii="Abadi Extra Light" w:hAnsi="Abadi Extra Light"/>
      </w:rPr>
      <w:t>20 Fletcher Gate, Lace Market, Nottingham, NG1 2FZ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4239" w14:textId="77777777" w:rsidR="003708DB" w:rsidRDefault="00370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E38E" w14:textId="77777777" w:rsidR="00C13F7B" w:rsidRDefault="00C13F7B" w:rsidP="00C13F7B">
      <w:pPr>
        <w:spacing w:after="0" w:line="240" w:lineRule="auto"/>
      </w:pPr>
      <w:r>
        <w:separator/>
      </w:r>
    </w:p>
  </w:footnote>
  <w:footnote w:type="continuationSeparator" w:id="0">
    <w:p w14:paraId="04239191" w14:textId="77777777" w:rsidR="00C13F7B" w:rsidRDefault="00C13F7B" w:rsidP="00C1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6427" w14:textId="77777777" w:rsidR="003708DB" w:rsidRDefault="00370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D67F" w14:textId="746A1E77" w:rsidR="00C13F7B" w:rsidRDefault="00C13F7B">
    <w:pPr>
      <w:pStyle w:val="Header"/>
    </w:pPr>
    <w:r>
      <w:rPr>
        <w:noProof/>
      </w:rPr>
      <w:drawing>
        <wp:inline distT="0" distB="0" distL="0" distR="0" wp14:anchorId="261FB9F0" wp14:editId="2A2CE5A9">
          <wp:extent cx="1933575" cy="836205"/>
          <wp:effectExtent l="0" t="0" r="0" b="2540"/>
          <wp:docPr id="367901675" name="Picture 1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901675" name="Picture 1" descr="A red and black logo&#10;&#10;AI-generated content may be incorrect."/>
                  <pic:cNvPicPr/>
                </pic:nvPicPr>
                <pic:blipFill rotWithShape="1">
                  <a:blip r:embed="rId1"/>
                  <a:srcRect l="11745" r="15994"/>
                  <a:stretch/>
                </pic:blipFill>
                <pic:spPr bwMode="auto">
                  <a:xfrm>
                    <a:off x="0" y="0"/>
                    <a:ext cx="1960767" cy="847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FD2A" w14:textId="77777777" w:rsidR="003708DB" w:rsidRDefault="00370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367541">
    <w:abstractNumId w:val="8"/>
  </w:num>
  <w:num w:numId="2" w16cid:durableId="1415395892">
    <w:abstractNumId w:val="6"/>
  </w:num>
  <w:num w:numId="3" w16cid:durableId="1590893094">
    <w:abstractNumId w:val="5"/>
  </w:num>
  <w:num w:numId="4" w16cid:durableId="1841003620">
    <w:abstractNumId w:val="4"/>
  </w:num>
  <w:num w:numId="5" w16cid:durableId="600068580">
    <w:abstractNumId w:val="7"/>
  </w:num>
  <w:num w:numId="6" w16cid:durableId="2121603977">
    <w:abstractNumId w:val="3"/>
  </w:num>
  <w:num w:numId="7" w16cid:durableId="1345012192">
    <w:abstractNumId w:val="2"/>
  </w:num>
  <w:num w:numId="8" w16cid:durableId="1661499512">
    <w:abstractNumId w:val="1"/>
  </w:num>
  <w:num w:numId="9" w16cid:durableId="172425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08DB"/>
    <w:rsid w:val="007455EC"/>
    <w:rsid w:val="0090073A"/>
    <w:rsid w:val="009F681C"/>
    <w:rsid w:val="00AA1D8D"/>
    <w:rsid w:val="00B47730"/>
    <w:rsid w:val="00C13F7B"/>
    <w:rsid w:val="00C2630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B86F958-A95C-4B99-97BE-6A7BE8A9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0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ello@streamtoday.co.uk" TargetMode="External"/><Relationship Id="rId1" Type="http://schemas.openxmlformats.org/officeDocument/2006/relationships/hyperlink" Target="https://streamtoday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Allan Okello</cp:lastModifiedBy>
  <cp:revision>5</cp:revision>
  <dcterms:created xsi:type="dcterms:W3CDTF">2013-12-23T23:15:00Z</dcterms:created>
  <dcterms:modified xsi:type="dcterms:W3CDTF">2025-05-07T17:05:00Z</dcterms:modified>
  <cp:category/>
</cp:coreProperties>
</file>